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书名：护理院工作制度与岗位职责</w:t>
      </w:r>
    </w:p>
    <w:p>
      <w:r>
        <w:t>作者：刘世晴主编</w:t>
      </w:r>
    </w:p>
    <w:p>
      <w:r>
        <w:t>出版社：南京:东南大学出版社,2018.09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护理院工作制度与岗位职责 评论地址：https://www.jiaokey.com/book/detail/14706465.html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