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腰肌功能解剖与评估  康复、纠正性和功能性训练</w:t>
      </w:r>
    </w:p>
    <w:p>
      <w:r>
        <w:rPr>
          <w:rFonts w:ascii="宋体" w:hAnsi="宋体" w:eastAsia="宋体"/>
          <w:sz w:val="24"/>
        </w:rPr>
        <w:t>（英）埃文·奥萨尔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腰肌功能解剖与评估  康复、纠正性和功能性训练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（英）埃文·奥萨尔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本书出售、求购地址：https://www.jiaokey.com/book/detail/14706462.html</w:t>
      </w:r>
    </w:p>
    <w:p>
      <w:r>
        <w:t>更多相关图书推荐：https://www.jiaokey.com</w:t>
      </w:r>
    </w:p>
    <w:p>
      <w:r>
        <w:t>（英）埃文·奥萨尔 其他作品：https://www.jiaokey.com/tag/（英）埃文·奥萨尔.html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关键词搜索：https://www.jiaokey.com/tag/腰肌功能解剖与评估  康复、纠正性和功能性训练.html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