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书名：在世界的角落找到你  上</w:t>
      </w:r>
    </w:p>
    <w:p>
      <w:r>
        <w:t>作者：半夏之恋著</w:t>
      </w:r>
    </w:p>
    <w:p>
      <w:r>
        <w:t>出版社：太原:北岳文艺出版社,2020.04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在世界的角落找到你  上 评论地址：https://www.jiaokey.com/book/detail/14706453.html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