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消失的飞蛾</w:t>
      </w:r>
    </w:p>
    <w:p>
      <w:r>
        <w:rPr>
          <w:rFonts w:ascii="宋体" w:hAnsi="宋体" w:eastAsia="宋体"/>
          <w:sz w:val="24"/>
        </w:rPr>
        <w:t>杨轩责编；姚瑶译者；（英）迈克尔·麦卡锡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消失的飞蛾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杨轩责编；姚瑶译者；（英）迈克尔·麦卡锡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本书出售、求购地址：https://www.jiaokey.com/book/detail/14706449.html</w:t>
      </w:r>
    </w:p>
    <w:p>
      <w:r>
        <w:t>更多相关图书推荐：https://www.jiaokey.com</w:t>
      </w:r>
    </w:p>
    <w:p>
      <w:r>
        <w:t>杨轩责编；姚瑶译者；（英）迈克尔·麦卡锡 其他作品：https://www.jiaokey.com/tag/杨轩责编；姚瑶译者；（英）迈克尔·麦卡锡.html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关键词搜索：https://www.jiaokey.com/tag/消失的飞蛾.html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