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柠檬桌子</w:t>
      </w:r>
    </w:p>
    <w:p>
      <w:r>
        <w:rPr>
          <w:rFonts w:ascii="宋体" w:hAnsi="宋体" w:eastAsia="宋体"/>
          <w:sz w:val="24"/>
        </w:rPr>
        <w:t>（英国）朱利安·巴恩斯郭国良译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柠檬桌子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（英国）朱利安·巴恩斯郭国良译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本书出售、求购地址：https://www.jiaokey.com/book/detail/14706434.html</w:t>
      </w:r>
    </w:p>
    <w:p>
      <w:r>
        <w:t>更多相关图书推荐：https://www.jiaokey.com</w:t>
      </w:r>
    </w:p>
    <w:p>
      <w:r>
        <w:t>（英国）朱利安·巴恩斯郭国良译 其他作品：https://www.jiaokey.com/tag/（英国）朱利安·巴恩斯郭国良译.html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关键词搜索：https://www.jiaokey.com/tag/柠檬桌子.html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