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冰刃之上  下</w:t>
      </w:r>
    </w:p>
    <w:p>
      <w:r>
        <w:rPr>
          <w:rFonts w:ascii="宋体" w:hAnsi="宋体" w:eastAsia="宋体"/>
          <w:sz w:val="24"/>
        </w:rPr>
        <w:t>何堪著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6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冰刃之上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本书出售、求购地址：https://www.jiaokey.com/book/detail/14706432.html</w:t>
      </w:r>
    </w:p>
    <w:p>
      <w:r>
        <w:t>更多相关图书推荐：https://www.jiaokey.com</w:t>
      </w:r>
    </w:p>
    <w:p>
      <w:r>
        <w:t>何堪著 其他作品：https://www.jiaokey.com/tag/何堪著.html</w:t>
      </w:r>
    </w:p>
    <w:p>
      <w:r>
        <w:t>广州:花城出版社,2019.11 出版图书：https://www.jiaokey.com/tag/广州:花城出版社,2019.11.html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