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书名：热月</w:t>
      </w:r>
    </w:p>
    <w:p>
      <w:r>
        <w:t>作者：（阿根廷）曼波·贾尔迪内里</w:t>
        <w:br/>
        <w:br/>
        <w:t>译者：龙敏利</w:t>
      </w:r>
    </w:p>
    <w:p>
      <w:r>
        <w:t>出版社：桂林:漓江出版社,2019.12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热月 评论地址：https://www.jiaokey.com/book/detail/14706419.html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