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书名：考研英语（二）历年真题长难句实测手册</w:t>
      </w:r>
    </w:p>
    <w:p>
      <w:r>
        <w:t>作者：</w:t>
      </w:r>
    </w:p>
    <w:p>
      <w:r>
        <w:t>出版社：北京:机械工业出版社,2020.02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考研英语（二）历年真题长难句实测手册 评论地址：https://www.jiaokey.com/book/detail/14706405.html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