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书名：艺术馆  艺术中的经典肖像画</w:t>
      </w:r>
    </w:p>
    <w:p>
      <w:r>
        <w:t>作者：（意）伊丽莎白·吉甘特</w:t>
      </w:r>
    </w:p>
    <w:p>
      <w:r>
        <w:t>出版社：武汉:华中科技大学出版社,2019.11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艺术馆  艺术中的经典肖像画 评论地址：https://www.jiaokey.com/book/detail/14706398.html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