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  影响孩子一生的主题阅读  第2季  小学五年级专用</w:t>
      </w:r>
    </w:p>
    <w:p>
      <w:r>
        <w:rPr>
          <w:rFonts w:ascii="宋体" w:hAnsi="宋体" w:eastAsia="宋体"/>
          <w:sz w:val="24"/>
        </w:rPr>
        <w:t>窦桂梅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  影响孩子一生的主题阅读  第2季  小学五年级专用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本书出售、求购地址：https://www.jiaokey.com/book/detail/14706386.html</w:t>
      </w:r>
    </w:p>
    <w:p>
      <w:r>
        <w:t>更多相关图书推荐：https://www.jiaokey.com</w:t>
      </w:r>
    </w:p>
    <w:p>
      <w:r>
        <w:t>窦桂梅 其他作品：https://www.jiaokey.com/tag/窦桂梅.html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关键词搜索：https://www.jiaokey.com/tag/窦桂梅  影响孩子一生的主题阅读  第2季  小学五年级专用.html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