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书名：纵横爵士乐</w:t>
      </w:r>
    </w:p>
    <w:p>
      <w:r>
        <w:t>作者：丁晓宇，廖季文</w:t>
      </w:r>
    </w:p>
    <w:p>
      <w:r>
        <w:t>出版社：上海:上海音乐出版社,2019.09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纵横爵士乐 评论地址：https://www.jiaokey.com/book/detail/14706380.html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