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应对愤怒  如何成为一个掌控情绪的高手</w:t>
      </w:r>
    </w:p>
    <w:p>
      <w:r>
        <w:rPr>
          <w:rFonts w:ascii="宋体" w:hAnsi="宋体" w:eastAsia="宋体"/>
          <w:sz w:val="24"/>
        </w:rPr>
        <w:t>安藤俊介著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应对愤怒  如何成为一个掌控情绪的高手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安藤俊介著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本书出售、求购地址：https://www.jiaokey.com/book/detail/14706368.html</w:t>
      </w:r>
    </w:p>
    <w:p>
      <w:r>
        <w:t>更多相关图书推荐：https://www.jiaokey.com</w:t>
      </w:r>
    </w:p>
    <w:p>
      <w:r>
        <w:t>安藤俊介著 其他作品：https://www.jiaokey.com/tag/安藤俊介著.html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关键词搜索：https://www.jiaokey.com/tag/应对愤怒  如何成为一个掌控情绪的高手.html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