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汉语动态范畴的历时发展研究</w:t>
      </w:r>
    </w:p>
    <w:p>
      <w:r>
        <w:rPr>
          <w:rFonts w:ascii="宋体" w:hAnsi="宋体" w:eastAsia="宋体"/>
          <w:sz w:val="24"/>
        </w:rPr>
        <w:t>郭星儿责编；杜道流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汉语动态范畴的历时发展研究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郭星儿责编；杜道流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本书出售、求购地址：https://www.jiaokey.com/book/detail/14706338.html</w:t>
      </w:r>
    </w:p>
    <w:p>
      <w:r>
        <w:t>更多相关图书推荐：https://www.jiaokey.com</w:t>
      </w:r>
    </w:p>
    <w:p>
      <w:r>
        <w:t>郭星儿责编；杜道流 其他作品：https://www.jiaokey.com/tag/郭星儿责编；杜道流.html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关键词搜索：https://www.jiaokey.com/tag/汉语动态范畴的历时发展研究.html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