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庆余年  4  龙椅在上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庆余年  4  龙椅在上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本书出售、求购地址：https://www.jiaokey.com/book/detail/14706319.html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关键词搜索：https://www.jiaokey.com/tag/庆余年  4  龙椅在上.html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