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书名：弗里德里希·李斯特传</w:t>
      </w:r>
    </w:p>
    <w:p>
      <w:r>
        <w:t>作者：朱希滨责编；贾根良，梅俊杰总主编；梅俊杰译者；（德）欧根·文得乐</w:t>
      </w:r>
    </w:p>
    <w:p>
      <w:r>
        <w:t>出版社：北京:商务印书馆出版社,2019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弗里德里希·李斯特传 评论地址：https://www.jiaokey.com/book/detail/14706317.html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