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书名：行政诉讼法律适用冲突研究</w:t>
      </w:r>
    </w:p>
    <w:p>
      <w:r>
        <w:t>作者：张晗著</w:t>
      </w:r>
    </w:p>
    <w:p>
      <w:r>
        <w:t>出版社：上海:上海人民出版社,2019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行政诉讼法律适用冲突研究 评论地址：https://www.jiaokey.com/book/detail/14706315.html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