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民族的重建</w:t>
      </w:r>
    </w:p>
    <w:p>
      <w:r>
        <w:rPr>
          <w:rFonts w:ascii="宋体" w:hAnsi="宋体" w:eastAsia="宋体"/>
          <w:sz w:val="24"/>
        </w:rPr>
        <w:t>（美）蒂莫西·斯奈德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（美）蒂莫西·斯奈德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本书出售、求购地址：https://www.jiaokey.com/book/detail/14706308.html</w:t>
      </w:r>
    </w:p>
    <w:p>
      <w:r>
        <w:t>更多相关图书推荐：https://www.jiaokey.com</w:t>
      </w:r>
    </w:p>
    <w:p>
      <w:r>
        <w:t>（美）蒂莫西·斯奈德 其他作品：https://www.jiaokey.com/tag/（美）蒂莫西·斯奈德.html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关键词搜索：https://www.jiaokey.com/tag/民族的重建.html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