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藏炮的人</w:t>
      </w:r>
    </w:p>
    <w:p>
      <w:r>
        <w:rPr>
          <w:rFonts w:ascii="宋体" w:hAnsi="宋体" w:eastAsia="宋体"/>
          <w:sz w:val="24"/>
        </w:rPr>
        <w:t>（阿尔巴尼亚）德里特洛·阿果里，郑恩波译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藏炮的人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（阿尔巴尼亚）德里特洛·阿果里，郑恩波译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本书出售、求购地址：https://www.jiaokey.com/book/detail/14706304.html</w:t>
      </w:r>
    </w:p>
    <w:p>
      <w:r>
        <w:t>更多相关图书推荐：https://www.jiaokey.com</w:t>
      </w:r>
    </w:p>
    <w:p>
      <w:r>
        <w:t>（阿尔巴尼亚）德里特洛·阿果里，郑恩波译 其他作品：https://www.jiaokey.com/tag/（阿尔巴尼亚）德里特洛·阿果里，郑恩波译.html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关键词搜索：https://www.jiaokey.com/tag/藏炮的人.html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