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书名：杖  中华手杖博物馆杖具典藏</w:t>
      </w:r>
    </w:p>
    <w:p>
      <w:r>
        <w:t>作者：陆杰瑞</w:t>
      </w:r>
    </w:p>
    <w:p>
      <w:r>
        <w:t>出版社：上海:上海书店出版社,2018.08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杖  中华手杖博物馆杖具典藏 评论地址：https://www.jiaokey.com/book/detail/14706241.html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