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书名：丝绸之路历史文化荟萃  西域壁画全集  3  克孜尔石窟壁画  3</w:t>
      </w:r>
    </w:p>
    <w:p>
      <w:r>
        <w:t>作者：新疆美术摄影出版社编</w:t>
      </w:r>
    </w:p>
    <w:p>
      <w:r>
        <w:t>出版社：新疆文化出版社,2017.01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丝绸之路历史文化荟萃  西域壁画全集  3  克孜尔石窟壁画  3 评论地址：https://www.jiaokey.com/book/detail/14706237.html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