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西域壁画全集  6  柏孜克里克石窟壁画</w:t>
      </w:r>
    </w:p>
    <w:p>
      <w:r>
        <w:rPr>
          <w:rFonts w:ascii="宋体" w:hAnsi="宋体" w:eastAsia="宋体"/>
          <w:sz w:val="24"/>
        </w:rPr>
        <w:t>柳洪亮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西域壁画全集  6  柏孜克里克石窟壁画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柳洪亮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本书出售、求购地址：https://www.jiaokey.com/book/detail/14706236.html</w:t>
      </w:r>
    </w:p>
    <w:p>
      <w:r>
        <w:t>更多相关图书推荐：https://www.jiaokey.com</w:t>
      </w:r>
    </w:p>
    <w:p>
      <w:r>
        <w:t>柳洪亮 其他作品：https://www.jiaokey.com/tag/柳洪亮.html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关键词搜索：https://www.jiaokey.com/tag/西域壁画全集  6  柏孜克里克石窟壁画.html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