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民族瑰宝：黑龙江三皮文化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民族瑰宝：黑龙江三皮文化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本书出售、求购地址：https://www.jiaokey.com/book/detail/14706221.html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关键词搜索：https://www.jiaokey.com/tag/穿越时空  民族瑰宝：黑龙江三皮文化.html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