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2018第五届丝绸之路国际艺术节  今日丝绸之路  国际美术展  作品集</w:t>
      </w:r>
    </w:p>
    <w:p>
      <w:r>
        <w:rPr>
          <w:rFonts w:ascii="宋体" w:hAnsi="宋体" w:eastAsia="宋体"/>
          <w:sz w:val="24"/>
        </w:rPr>
        <w:t>任宗哲，蔺宝刚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2018第五届丝绸之路国际艺术节  今日丝绸之路  国际美术展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任宗哲，蔺宝刚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本书出售、求购地址：https://www.jiaokey.com/book/detail/14706201.html</w:t>
      </w:r>
    </w:p>
    <w:p>
      <w:r>
        <w:t>更多相关图书推荐：https://www.jiaokey.com</w:t>
      </w:r>
    </w:p>
    <w:p>
      <w:r>
        <w:t>任宗哲，蔺宝刚 其他作品：https://www.jiaokey.com/tag/任宗哲，蔺宝刚.html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关键词搜索：https://www.jiaokey.com/tag/2018第五届丝绸之路国际艺术节  今日丝绸之路  国际美术展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