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孩子眼中的世界艺术：父母、教师必读的艺术启蒙书</w:t>
      </w:r>
    </w:p>
    <w:p>
      <w:r>
        <w:rPr>
          <w:rFonts w:ascii="宋体" w:hAnsi="宋体" w:eastAsia="宋体"/>
          <w:sz w:val="24"/>
        </w:rPr>
        <w:t>胡晓佩著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孩子眼中的世界艺术：父母、教师必读的艺术启蒙书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本书出售、求购地址：https://www.jiaokey.com/book/detail/14706196.html</w:t>
      </w:r>
    </w:p>
    <w:p>
      <w:r>
        <w:t>更多相关图书推荐：https://www.jiaokey.com</w:t>
      </w:r>
    </w:p>
    <w:p>
      <w:r>
        <w:t>胡晓佩著 其他作品：https://www.jiaokey.com/tag/胡晓佩著.html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关键词搜索：https://www.jiaokey.com/tag/孩子眼中的世界艺术：父母、教师必读的艺术启蒙书.html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