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书名：书法鉴定  兼怀素《自叙帖》临床诊断</w:t>
      </w:r>
    </w:p>
    <w:p>
      <w:r>
        <w:t>作者：傅申</w:t>
      </w:r>
    </w:p>
    <w:p>
      <w:r>
        <w:t>出版社：上海:上海书画出版社,2018.05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书法鉴定  兼怀素《自叙帖》临床诊断 评论地址：https://www.jiaokey.com/book/detail/14706193.html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