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书名：中国连环画名家名作  阿诗玛</w:t>
      </w:r>
    </w:p>
    <w:p>
      <w:r>
        <w:t>作者：王仲清</w:t>
      </w:r>
    </w:p>
    <w:p>
      <w:r>
        <w:t>出版社：北京:人民美术出版社,2018.01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中国连环画名家名作  阿诗玛 评论地址：https://www.jiaokey.com/book/detail/14706188.html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