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书名：我的五百首顺口溜</w:t>
      </w:r>
    </w:p>
    <w:p>
      <w:r>
        <w:t>作者：张崇鱼著</w:t>
      </w:r>
    </w:p>
    <w:p>
      <w:r>
        <w:t>出版社：2002.03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我的五百首顺口溜 评论地址：https://www.jiaokey.com/book/detail/14706170.html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