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诗境映像：光雾山诗像合集</w:t>
      </w:r>
    </w:p>
    <w:p>
      <w:r>
        <w:rPr>
          <w:rFonts w:ascii="宋体" w:hAnsi="宋体" w:eastAsia="宋体"/>
          <w:sz w:val="24"/>
        </w:rPr>
        <w:t>何柏才摄；余小刚编文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诗境映像：光雾山诗像合集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何柏才摄；余小刚编文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本书出售、求购地址：https://www.jiaokey.com/book/detail/14706130.html</w:t>
      </w:r>
    </w:p>
    <w:p>
      <w:r>
        <w:t>更多相关图书推荐：https://www.jiaokey.com</w:t>
      </w:r>
    </w:p>
    <w:p>
      <w:r>
        <w:t>何柏才摄；余小刚编文 其他作品：https://www.jiaokey.com/tag/何柏才摄；余小刚编文.html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关键词搜索：https://www.jiaokey.com/tag/诗境映像：光雾山诗像合集.html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