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书名：山路十八弯</w:t>
      </w:r>
    </w:p>
    <w:p>
      <w:r>
        <w:t>作者：周依春著</w:t>
      </w:r>
    </w:p>
    <w:p>
      <w:r>
        <w:t>出版社：成都:四川科学技术出版社,2012.09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山路十八弯 评论地址：https://www.jiaokey.com/book/detail/14706111.html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