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书名：土炕上的女人对蒲剧的传承与发展</w:t>
      </w:r>
    </w:p>
    <w:p>
      <w:r>
        <w:t>作者:任跟心，纪丁著</w:t>
      </w:r>
    </w:p>
    <w:p>
      <w:r>
        <w:t>出版社:北京:中国戏剧出版社,2018.12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土炕上的女人对蒲剧的传承与发展评论地址：https://www.jiaokey.com/book/detail/14706080.html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