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书名：昆曲长生殿全集  吟香堂曲谱版</w:t>
      </w:r>
    </w:p>
    <w:p>
      <w:r>
        <w:t>作者：洪升著；周雪华译谱</w:t>
      </w:r>
    </w:p>
    <w:p>
      <w:r>
        <w:t>出版社：上海:上海教育出版社,2018.08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昆曲长生殿全集  吟香堂曲谱版 评论地址：https://www.jiaokey.com/book/detail/14706079.html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