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全国普通高等院校新形态音乐专业系列教材  中国民族音乐  第2版</w:t>
      </w:r>
    </w:p>
    <w:p>
      <w:r>
        <w:rPr>
          <w:rFonts w:ascii="宋体" w:hAnsi="宋体" w:eastAsia="宋体"/>
          <w:sz w:val="24"/>
        </w:rPr>
        <w:t>伍国栋编著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全国普通高等院校新形态音乐专业系列教材  中国民族音乐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本书出售、求购地址：https://www.jiaokey.com/book/detail/14706078.html</w:t>
      </w:r>
    </w:p>
    <w:p>
      <w:r>
        <w:t>更多相关图书推荐：https://www.jiaokey.com</w:t>
      </w:r>
    </w:p>
    <w:p>
      <w:r>
        <w:t>伍国栋编著 其他作品：https://www.jiaokey.com/tag/伍国栋编著.html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关键词搜索：https://www.jiaokey.com/tag/全国普通高等院校新形态音乐专业系列教材  中国民族音乐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