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书名：财报就像一本故事书</w:t>
      </w:r>
    </w:p>
    <w:p>
      <w:r>
        <w:t>作者：刘顺仁著</w:t>
      </w:r>
    </w:p>
    <w:p>
      <w:r>
        <w:t>出版社：太原:山西人民出版社,2019.03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财报就像一本故事书 评论地址：https://www.jiaokey.com/book/detail/14706021.html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