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人像与风光摄影从入门到精通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人像与风光摄影从入门到精通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本书出售、求购地址：https://www.jiaokey.com/book/detail/14706018.html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关键词搜索：https://www.jiaokey.com/tag/人像与风光摄影从入门到精通.html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