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幼儿画报课堂  3-6岁  安全最重要游戏书</w:t>
      </w:r>
    </w:p>
    <w:p>
      <w:r>
        <w:rPr>
          <w:rFonts w:ascii="宋体" w:hAnsi="宋体" w:eastAsia="宋体"/>
          <w:sz w:val="24"/>
        </w:rPr>
        <w:t>孙柱出版人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幼儿画报课堂  3-6岁  安全最重要游戏书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孙柱出版人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本书出售、求购地址：https://www.jiaokey.com/book/detail/14706006.html</w:t>
      </w:r>
    </w:p>
    <w:p>
      <w:r>
        <w:t>更多相关图书推荐：https://www.jiaokey.com</w:t>
      </w:r>
    </w:p>
    <w:p>
      <w:r>
        <w:t>孙柱出版人 其他作品：https://www.jiaokey.com/tag/孙柱出版人.html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关键词搜索：https://www.jiaokey.com/tag/幼儿画报课堂  3-6岁  安全最重要游戏书.html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