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法硕联考模拟680题</w:t>
      </w:r>
    </w:p>
    <w:p>
      <w:r>
        <w:rPr>
          <w:rFonts w:ascii="宋体" w:hAnsi="宋体" w:eastAsia="宋体"/>
          <w:sz w:val="24"/>
        </w:rPr>
        <w:t>金美文，郝冠揆，周悟阳，李夕言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法硕联考模拟680题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金美文，郝冠揆，周悟阳，李夕言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本书出售、求购地址：https://www.jiaokey.com/book/detail/14705990.html</w:t>
      </w:r>
    </w:p>
    <w:p>
      <w:r>
        <w:t>更多相关图书推荐：https://www.jiaokey.com</w:t>
      </w:r>
    </w:p>
    <w:p>
      <w:r>
        <w:t>金美文，郝冠揆，周悟阳，李夕言 其他作品：https://www.jiaokey.com/tag/金美文，郝冠揆，周悟阳，李夕言.html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关键词搜索：https://www.jiaokey.com/tag/法硕联考模拟680题.html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