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新时代俄罗斯学研究  俄罗斯学国际研讨会论文集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新时代俄罗斯学研究  俄罗斯学国际研讨会论文集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本书出售、求购地址：https://www.jiaokey.com/book/detail/14705950.html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关键词搜索：https://www.jiaokey.com/tag/新时代俄罗斯学研究  俄罗斯学国际研讨会论文集.html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