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华旭司考  2018年国家法律职业资格考试  方志平的民法  真题卷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华旭司考  2018年国家法律职业资格考试  方志平的民法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本书出售、求购地址：https://www.jiaokey.com/book/detail/14705942.html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关键词搜索：https://www.jiaokey.com/tag/华旭司考  2018年国家法律职业资格考试  方志平的民法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