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国际环境损害评估法案、技术规范及案例</w:t>
      </w:r>
    </w:p>
    <w:p>
      <w:r>
        <w:rPr>
          <w:rFonts w:ascii="宋体" w:hAnsi="宋体" w:eastAsia="宋体"/>
          <w:sz w:val="24"/>
        </w:rPr>
        <w:t>张国良，王伟，朱岩，强沥文编译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国际环境损害评估法案、技术规范及案例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张国良，王伟，朱岩，强沥文编译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本书出售、求购地址：https://www.jiaokey.com/book/detail/14705938.html</w:t>
      </w:r>
    </w:p>
    <w:p>
      <w:r>
        <w:t>更多相关图书推荐：https://www.jiaokey.com</w:t>
      </w:r>
    </w:p>
    <w:p>
      <w:r>
        <w:t>张国良，王伟，朱岩，强沥文编译 其他作品：https://www.jiaokey.com/tag/张国良，王伟，朱岩，强沥文编译.html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关键词搜索：https://www.jiaokey.com/tag/国际环境损害评估法案、技术规范及案例.html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