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2015年司法考试单元同步一分一练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2015年司法考试单元同步一分一练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本书出售、求购地址：https://www.jiaokey.com/book/detail/14705884.html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关键词搜索：https://www.jiaokey.com/tag/2015年司法考试单元同步一分一练.html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