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冷战时期的中国与世界</w:t>
      </w:r>
    </w:p>
    <w:p>
      <w:r>
        <w:rPr>
          <w:rFonts w:ascii="宋体" w:hAnsi="宋体" w:eastAsia="宋体"/>
          <w:sz w:val="24"/>
        </w:rPr>
        <w:t>梁志，韩长青主编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冷战时期的中国与世界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梁志，韩长青主编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本书出售、求购地址：https://www.jiaokey.com/book/detail/14705876.html</w:t>
      </w:r>
    </w:p>
    <w:p>
      <w:r>
        <w:t>更多相关图书推荐：https://www.jiaokey.com</w:t>
      </w:r>
    </w:p>
    <w:p>
      <w:r>
        <w:t>梁志，韩长青主编 其他作品：https://www.jiaokey.com/tag/梁志，韩长青主编.html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关键词搜索：https://www.jiaokey.com/tag/冷战时期的中国与世界.html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