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书名：星剑光芒射斗牛  赵伊君传</w:t>
      </w:r>
    </w:p>
    <w:p>
      <w:r>
        <w:t>作者：熊杏林著</w:t>
      </w:r>
    </w:p>
    <w:p>
      <w:r>
        <w:t>出版社：上海:上海交通大学出版社,2016.04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星剑光芒射斗牛  赵伊君传 评论地址：https://www.jiaokey.com/book/detail/14705871.html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