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书名：园冶</w:t>
      </w:r>
    </w:p>
    <w:p>
      <w:r>
        <w:t>作者：（明）计成撰；于年湖点校</w:t>
      </w:r>
    </w:p>
    <w:p>
      <w:r>
        <w:t>出版社：南京:凤凰出版社,2018.12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园冶 评论地址：https://www.jiaokey.com/book/detail/14705850.html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