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书名：滇派园林  第5辑</w:t>
      </w:r>
    </w:p>
    <w:p>
      <w:r>
        <w:t>作者：云南省园林行业协会编著</w:t>
      </w:r>
    </w:p>
    <w:p>
      <w:r>
        <w:t>出版社：昆明:云南科技出版社,2011.09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滇派园林  第5辑 评论地址：https://www.jiaokey.com/book/detail/14705845.html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