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书名：棔柿楼集  第9卷  曾有西风半点香  敦煌艺术名物丛考</w:t>
      </w:r>
    </w:p>
    <w:p>
      <w:r>
        <w:t>作者：扬之水</w:t>
      </w:r>
    </w:p>
    <w:p>
      <w:r>
        <w:t>出版社：北京:人民美术出版社,2016.09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棔柿楼集  第9卷  曾有西风半点香  敦煌艺术名物丛考 评论地址：https://www.jiaokey.com/book/detail/14705839.html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