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书名：齐白石</w:t>
      </w:r>
    </w:p>
    <w:p>
      <w:r>
        <w:t>作者：（捷克）约瑟夫·海兹拉尔著；农熙译</w:t>
      </w:r>
    </w:p>
    <w:p>
      <w:r>
        <w:t>出版社：南宁:广西美术出版社,2017.12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齐白石 评论地址：https://www.jiaokey.com/book/detail/14705838.html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