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海文考研2014考研思想政治理论冲刺大串记</w:t>
      </w:r>
    </w:p>
    <w:p>
      <w:r>
        <w:rPr>
          <w:rFonts w:ascii="宋体" w:hAnsi="宋体" w:eastAsia="宋体"/>
          <w:sz w:val="24"/>
        </w:rPr>
        <w:t>赵宇，井宇虹，郭继承著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海文考研2014考研思想政治理论冲刺大串记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赵宇，井宇虹，郭继承著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本书出售、求购地址：https://www.jiaokey.com/book/detail/14705812.html</w:t>
      </w:r>
    </w:p>
    <w:p>
      <w:r>
        <w:t>更多相关图书推荐：https://www.jiaokey.com</w:t>
      </w:r>
    </w:p>
    <w:p>
      <w:r>
        <w:t>赵宇，井宇虹，郭继承著 其他作品：https://www.jiaokey.com/tag/赵宇，井宇虹，郭继承著.html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关键词搜索：https://www.jiaokey.com/tag/海文考研2014考研思想政治理论冲刺大串记.html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