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书名：时代楼盘  164  无特色不小镇</w:t>
      </w:r>
    </w:p>
    <w:p>
      <w:r>
        <w:t>作者：金盘地产传媒有限公司</w:t>
      </w:r>
    </w:p>
    <w:p>
      <w:r>
        <w:t>出版社：广州:广东经济出版社,2018.09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时代楼盘  164  无特色不小镇 评论地址：https://www.jiaokey.com/book/detail/14705800.html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