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书名：吴宪生和他的学生</w:t>
      </w:r>
    </w:p>
    <w:p>
      <w:r>
        <w:t>作者：吴宪生著</w:t>
      </w:r>
    </w:p>
    <w:p>
      <w:r>
        <w:t>出版社：杭州:中国美术学院出版社,2017.01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吴宪生和他的学生 评论地址：https://www.jiaokey.com/book/detail/14705794.html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