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临近空间拦截弹制导控制理论及应用</w:t>
      </w:r>
    </w:p>
    <w:p>
      <w:r>
        <w:rPr>
          <w:rFonts w:ascii="宋体" w:hAnsi="宋体" w:eastAsia="宋体"/>
          <w:sz w:val="24"/>
        </w:rPr>
        <w:t>王斐著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临近空间拦截弹制导控制理论及应用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本书出售、求购地址：https://www.jiaokey.com/book/detail/14705778.html</w:t>
      </w:r>
    </w:p>
    <w:p>
      <w:r>
        <w:t>更多相关图书推荐：https://www.jiaokey.com</w:t>
      </w:r>
    </w:p>
    <w:p>
      <w:r>
        <w:t>王斐著 其他作品：https://www.jiaokey.com/tag/王斐著.html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关键词搜索：https://www.jiaokey.com/tag/临近空间拦截弹制导控制理论及应用.html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